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2135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23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ассмотрев материалы дела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Николая Вячеславовича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 пенсионера,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Афонин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49 км.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и Нефтекамск - Янаул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Мицубиси </w:t>
      </w:r>
      <w:r>
        <w:rPr>
          <w:rFonts w:ascii="Times New Roman" w:eastAsia="Times New Roman" w:hAnsi="Times New Roman" w:cs="Times New Roman"/>
        </w:rPr>
        <w:t>Аутландер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Афонин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вину признал в полном объеме, ходатайств не заявил. Пояснил, что ехал с другом на похороны родного брата в г. </w:t>
      </w:r>
      <w:r>
        <w:rPr>
          <w:rFonts w:ascii="Times New Roman" w:eastAsia="Times New Roman" w:hAnsi="Times New Roman" w:cs="Times New Roman"/>
        </w:rPr>
        <w:t>Тольятти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расстроен, выпил спиртного. В состоянии алкогольного опьянения сел за управление транспортным средством, не справился с управлением и допусти ДТП. В содеянном раскаивается.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Афонин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зучив материалы дела, суд пришел к следующим выводам.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п.2.3.2 Правил дорожного движения РФ, водитель транспортного средства обязан п</w:t>
      </w:r>
      <w:r>
        <w:rPr>
          <w:rFonts w:ascii="Times New Roman" w:eastAsia="Times New Roman" w:hAnsi="Times New Roman" w:cs="Times New Roman"/>
        </w:rPr>
        <w:t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Афонин</w:t>
      </w:r>
      <w:r>
        <w:rPr>
          <w:rFonts w:ascii="Times New Roman" w:eastAsia="Times New Roman" w:hAnsi="Times New Roman" w:cs="Times New Roman"/>
        </w:rPr>
        <w:t xml:space="preserve"> Н.В. 24.07.2024 в 16 час. 35 мин. на 49 км. автодороги Нефтекамск - Янаул, являясь водителем, управлял транспортным средством Мицубиси </w:t>
      </w:r>
      <w:r>
        <w:rPr>
          <w:rFonts w:ascii="Times New Roman" w:eastAsia="Times New Roman" w:hAnsi="Times New Roman" w:cs="Times New Roman"/>
        </w:rPr>
        <w:t>Аутландер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Style w:val="cat-UserDefinedgrp-35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24.07.2024, согласно которому </w:t>
      </w:r>
      <w:r>
        <w:rPr>
          <w:rFonts w:ascii="Times New Roman" w:eastAsia="Times New Roman" w:hAnsi="Times New Roman" w:cs="Times New Roman"/>
        </w:rPr>
        <w:t>Афонин</w:t>
      </w:r>
      <w:r>
        <w:rPr>
          <w:rFonts w:ascii="Times New Roman" w:eastAsia="Times New Roman" w:hAnsi="Times New Roman" w:cs="Times New Roman"/>
        </w:rPr>
        <w:t xml:space="preserve"> Н.В. был отстранен от управления транспортным средством, поскольку управлял транспортным средством с признаками опьянения;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протокол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Афонин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направлен для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 xml:space="preserve">при наличии </w:t>
      </w:r>
      <w:r>
        <w:rPr>
          <w:rFonts w:ascii="Times New Roman" w:eastAsia="Times New Roman" w:hAnsi="Times New Roman" w:cs="Times New Roman"/>
        </w:rPr>
        <w:t>признаков опьянения: дорожно-транспортное происшествие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справка о результатах химико-токсикологического исследования;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акт медицинского освидетельствования на состояние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алкогольного, наркотического и иного токсического) № 158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которому у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 xml:space="preserve">. установлено </w:t>
      </w:r>
      <w:r>
        <w:rPr>
          <w:rFonts w:ascii="Times New Roman" w:eastAsia="Times New Roman" w:hAnsi="Times New Roman" w:cs="Times New Roman"/>
        </w:rPr>
        <w:t>состояние</w:t>
      </w:r>
      <w:r>
        <w:rPr>
          <w:rFonts w:ascii="Times New Roman" w:eastAsia="Times New Roman" w:hAnsi="Times New Roman" w:cs="Times New Roman"/>
        </w:rPr>
        <w:t xml:space="preserve"> опьянени</w:t>
      </w:r>
      <w:r>
        <w:rPr>
          <w:rFonts w:ascii="Times New Roman" w:eastAsia="Times New Roman" w:hAnsi="Times New Roman" w:cs="Times New Roman"/>
        </w:rPr>
        <w:t>я 31.07.2024 13:25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видеозапись, согласно которой зафиксирован факт проведения </w:t>
      </w:r>
      <w:r>
        <w:rPr>
          <w:rFonts w:ascii="Times New Roman" w:eastAsia="Times New Roman" w:hAnsi="Times New Roman" w:cs="Times New Roman"/>
        </w:rPr>
        <w:t xml:space="preserve">медицинского освидетельствования на состояние </w:t>
      </w:r>
      <w:r>
        <w:rPr>
          <w:rFonts w:ascii="Times New Roman" w:eastAsia="Times New Roman" w:hAnsi="Times New Roman" w:cs="Times New Roman"/>
        </w:rPr>
        <w:t>опьянения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отношении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Н.В.;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копия </w:t>
      </w:r>
      <w:r>
        <w:rPr>
          <w:rFonts w:ascii="Times New Roman" w:eastAsia="Times New Roman" w:hAnsi="Times New Roman" w:cs="Times New Roman"/>
        </w:rPr>
        <w:t>записи КУСП № 3433 от 24.07.2024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 схемы места ДТП;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 дополнения к адм. протоколу;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копия объяснений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Н.В., </w:t>
      </w:r>
      <w:r>
        <w:rPr>
          <w:rFonts w:ascii="Times New Roman" w:eastAsia="Times New Roman" w:hAnsi="Times New Roman" w:cs="Times New Roman"/>
        </w:rPr>
        <w:t>Булда</w:t>
      </w:r>
      <w:r>
        <w:rPr>
          <w:rFonts w:ascii="Times New Roman" w:eastAsia="Times New Roman" w:hAnsi="Times New Roman" w:cs="Times New Roman"/>
        </w:rPr>
        <w:t xml:space="preserve"> В.И.;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копии справки;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 извещения о раненном в ДТП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 судом изучены: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административном правонарушении; протокол о задержании ТС; справка; заявление; копия </w:t>
      </w:r>
      <w:r>
        <w:rPr>
          <w:rFonts w:ascii="Times New Roman" w:eastAsia="Times New Roman" w:hAnsi="Times New Roman" w:cs="Times New Roman"/>
        </w:rPr>
        <w:t xml:space="preserve">паспорта;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определение</w:t>
      </w:r>
      <w:r>
        <w:rPr>
          <w:rFonts w:ascii="Times New Roman" w:eastAsia="Times New Roman" w:hAnsi="Times New Roman" w:cs="Times New Roman"/>
        </w:rPr>
        <w:t xml:space="preserve"> о передаче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ответственность, согласно ст. 4.2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Афонина</w:t>
      </w:r>
      <w:r>
        <w:rPr>
          <w:rFonts w:ascii="Times New Roman" w:eastAsia="Times New Roman" w:hAnsi="Times New Roman" w:cs="Times New Roman"/>
        </w:rPr>
        <w:t xml:space="preserve"> Николая Вячеславовича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Афонину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>, что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обязан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</w:t>
      </w:r>
      <w:r>
        <w:rPr>
          <w:rFonts w:ascii="Times New Roman" w:eastAsia="Times New Roman" w:hAnsi="Times New Roman" w:cs="Times New Roman"/>
        </w:rPr>
        <w:t>Госавтоинспекцию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00 в </w:t>
      </w:r>
      <w:r>
        <w:rPr>
          <w:rFonts w:ascii="Times New Roman" w:eastAsia="Times New Roman" w:hAnsi="Times New Roman" w:cs="Times New Roman"/>
        </w:rPr>
        <w:t>Отделение НБ-Республика Башкортостан Банка России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Fonts w:ascii="Times New Roman" w:eastAsia="Times New Roman" w:hAnsi="Times New Roman" w:cs="Times New Roman"/>
        </w:rPr>
        <w:t>Республике Башкортостан г. Уфа,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Fonts w:ascii="Times New Roman" w:eastAsia="Times New Roman" w:hAnsi="Times New Roman" w:cs="Times New Roman"/>
        </w:rPr>
        <w:t>018073401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Fonts w:ascii="Times New Roman" w:eastAsia="Times New Roman" w:hAnsi="Times New Roman" w:cs="Times New Roman"/>
        </w:rPr>
        <w:t>80659101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0271000741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Fonts w:ascii="Times New Roman" w:eastAsia="Times New Roman" w:hAnsi="Times New Roman" w:cs="Times New Roman"/>
        </w:rPr>
        <w:t>027101001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Fonts w:ascii="Times New Roman" w:eastAsia="Times New Roman" w:hAnsi="Times New Roman" w:cs="Times New Roman"/>
        </w:rPr>
        <w:t>РБ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Отдел 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>Янаульскому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</w:t>
      </w:r>
      <w:r>
        <w:rPr>
          <w:rFonts w:ascii="Times New Roman" w:eastAsia="Times New Roman" w:hAnsi="Times New Roman" w:cs="Times New Roman"/>
          <w:b/>
          <w:bCs/>
        </w:rPr>
        <w:t>02240700001298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</w:t>
      </w:r>
      <w:r>
        <w:rPr>
          <w:rFonts w:ascii="Times New Roman" w:eastAsia="Times New Roman" w:hAnsi="Times New Roman" w:cs="Times New Roman"/>
        </w:rPr>
        <w:t>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5">
    <w:name w:val="cat-UserDefined grp-32 rplc-5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5rplc-31">
    <w:name w:val="cat-UserDefined grp-3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